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婴幼儿音乐学习的秘密  2003版</w:t>
      </w:r>
    </w:p>
    <w:p>
      <w:r>
        <w:rPr>
          <w:rFonts w:ascii="宋体" w:hAnsi="宋体" w:eastAsia="宋体"/>
          <w:sz w:val="24"/>
        </w:rPr>
        <w:t>（美）埃德温·戈登著；余原译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婴幼儿音乐学习的秘密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（美）埃德温·戈登著；余原译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本书出售、求购地址：https://www.jiaokey.com/book/detail/14508252.html</w:t>
      </w:r>
    </w:p>
    <w:p>
      <w:r>
        <w:t>更多相关图书推荐：https://www.jiaokey.com</w:t>
      </w:r>
    </w:p>
    <w:p>
      <w:r>
        <w:t>（美）埃德温·戈登著；余原译 其他作品：https://www.jiaokey.com/tag/（美）埃德温·戈登著；余原译.html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关键词搜索：https://www.jiaokey.com/tag/婴幼儿音乐学习的秘密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