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直播课堂  每日一读  可爱的小窃贼  高年级  冬</w:t>
      </w:r>
    </w:p>
    <w:p>
      <w:r>
        <w:rPr>
          <w:rFonts w:ascii="宋体" w:hAnsi="宋体" w:eastAsia="宋体"/>
          <w:sz w:val="24"/>
        </w:rPr>
        <w:t>孙海英主编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直播课堂  每日一读  可爱的小窃贼  高年级  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本书出售、求购地址：https://www.jiaokey.com/book/detail/14508271.html</w:t>
      </w:r>
    </w:p>
    <w:p>
      <w:r>
        <w:t>更多相关图书推荐：https://www.jiaokey.com</w:t>
      </w:r>
    </w:p>
    <w:p>
      <w:r>
        <w:t>孙海英主编 其他作品：https://www.jiaokey.com/tag/孙海英主编.html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关键词搜索：https://www.jiaokey.com/tag/直播课堂  每日一读  可爱的小窃贼  高年级  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