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书名：新编学前班综合教育儿童用书  语言  上</w:t>
      </w:r>
    </w:p>
    <w:p>
      <w:r>
        <w:t>作者：黄燕，李运庆主编；黄燕，周国华，彭小元本册编写</w:t>
      </w:r>
    </w:p>
    <w:p>
      <w:r>
        <w:t>出版社：杭州：浙江教育出版社</w:t>
      </w:r>
    </w:p>
    <w:p>
      <w:r>
        <w:t>出版日期：2010.07</w:t>
      </w:r>
    </w:p>
    <w:p>
      <w:r>
        <w:t>总页数：40</w:t>
      </w:r>
    </w:p>
    <w:p>
      <w:r>
        <w:t>更多请访问教客网: www.jiaokey.com</w:t>
      </w:r>
    </w:p>
    <w:p>
      <w:r>
        <w:t>新编学前班综合教育儿童用书  语言  上 评论地址：https://www.jiaokey.com/book/detail/14508281.html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