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潜在课程的性别审视  在东乡族中小学的教育人类学考察</w:t>
      </w:r>
    </w:p>
    <w:p>
      <w:r>
        <w:rPr>
          <w:rFonts w:ascii="宋体" w:hAnsi="宋体" w:eastAsia="宋体"/>
          <w:sz w:val="24"/>
        </w:rPr>
        <w:t>吕晓娟著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潜在课程的性别审视  在东乡族中小学的教育人类学考察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本书出售、求购地址：https://www.jiaokey.com/book/detail/14508286.html</w:t>
      </w:r>
    </w:p>
    <w:p>
      <w:r>
        <w:t>更多相关图书推荐：https://www.jiaokey.com</w:t>
      </w:r>
    </w:p>
    <w:p>
      <w:r>
        <w:t>吕晓娟著 其他作品：https://www.jiaokey.com/tag/吕晓娟著.html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关键词搜索：https://www.jiaokey.com/tag/潜在课程的性别审视  在东乡族中小学的教育人类学考察.html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