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全效学生辞海  高考化学  综合  分册</w:t>
      </w:r>
    </w:p>
    <w:p>
      <w:r>
        <w:rPr>
          <w:rFonts w:ascii="宋体" w:hAnsi="宋体" w:eastAsia="宋体"/>
          <w:sz w:val="24"/>
        </w:rPr>
        <w:t>佴荣本，任天石主编；吴星，吕琳（册）主编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全效学生辞海  高考化学  综合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佴荣本，任天石主编；吴星，吕琳（册）主编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本书出售、求购地址：https://www.jiaokey.com/book/detail/14508314.html</w:t>
      </w:r>
    </w:p>
    <w:p>
      <w:r>
        <w:t>更多相关图书推荐：https://www.jiaokey.com</w:t>
      </w:r>
    </w:p>
    <w:p>
      <w:r>
        <w:t>佴荣本，任天石主编；吴星，吕琳（册）主编 其他作品：https://www.jiaokey.com/tag/佴荣本，任天石主编；吴星，吕琳（册）主编.html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关键词搜索：https://www.jiaokey.com/tag/全效学生辞海  高考化学  综合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