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合同审查精要与实务指南</w:t>
      </w:r>
    </w:p>
    <w:p>
      <w:r>
        <w:rPr>
          <w:rFonts w:ascii="宋体" w:hAnsi="宋体" w:eastAsia="宋体"/>
          <w:sz w:val="24"/>
        </w:rPr>
        <w:t>雷霆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合同审查精要与实务指南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9787519721633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合同法-中国-指南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介绍合同法原理和规定的基础上，以商业交易和商业模式为出发点，采用实际案例和示例条款的方式来介绍如何进行合同审查和修订，全面诠释合同风险识别、审查要点以及一些特殊注意事项;将合同审查业务与司法实践紧密结合起来，在司法案例的基础上，总结与合同审查相关的裁判规则，以之对合同条款拟定和审查提供借鉴。</w:t>
      </w:r>
    </w:p>
    <w:p/>
    <w:p>
      <w:r>
        <w:t>本书出售、求购地址：https://www.jiaokey.com/book/detail/14508338.html</w:t>
      </w:r>
    </w:p>
    <w:p>
      <w:r>
        <w:t>更多民法图书推荐：https://www.jiaokey.com</w:t>
      </w:r>
    </w:p>
    <w:p>
      <w:r>
        <w:t>雷霆 其他作品：https://www.jiaokey.com/tag/雷霆.html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