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东亚地缘政治格局变迁视阈下的中日琉球问题研究  1854-1894</w:t>
      </w:r>
    </w:p>
    <w:p>
      <w:r>
        <w:rPr>
          <w:rFonts w:ascii="宋体" w:hAnsi="宋体" w:eastAsia="宋体"/>
          <w:sz w:val="24"/>
        </w:rPr>
        <w:t>刘少东著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东亚地缘政治格局变迁视阈下的中日琉球问题研究  1854-1894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本书出售、求购地址：https://www.jiaokey.com/book/detail/14508352.html</w:t>
      </w:r>
    </w:p>
    <w:p>
      <w:r>
        <w:t>更多相关图书推荐：https://www.jiaokey.com</w:t>
      </w:r>
    </w:p>
    <w:p>
      <w:r>
        <w:t>刘少东著 其他作品：https://www.jiaokey.com/tag/刘少东著.html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关键词搜索：https://www.jiaokey.com/tag/东亚地缘政治格局变迁视阈下的中日琉球问题研究  1854-1894.html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