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怀旧怀恋素材集  手工小物件的设计手册</w:t>
      </w:r>
    </w:p>
    <w:p>
      <w:r>
        <w:rPr>
          <w:rFonts w:ascii="宋体" w:hAnsi="宋体" w:eastAsia="宋体"/>
          <w:sz w:val="24"/>
        </w:rPr>
        <w:t>（日）青幻社编辑部著；杨晓红译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怀旧怀恋素材集  手工小物件的设计手册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（日）青幻社编辑部著；杨晓红译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本书出售、求购地址：https://www.jiaokey.com/book/detail/14508705.html</w:t>
      </w:r>
    </w:p>
    <w:p>
      <w:r>
        <w:t>更多相关图书推荐：https://www.jiaokey.com</w:t>
      </w:r>
    </w:p>
    <w:p>
      <w:r>
        <w:t>（日）青幻社编辑部著；杨晓红译 其他作品：https://www.jiaokey.com/tag/（日）青幻社编辑部著；杨晓红译.html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关键词搜索：https://www.jiaokey.com/tag/怀旧怀恋素材集  手工小物件的设计手册.html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