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性别书写与近世短篇话本小说中的价值观念变迁研究  上</w:t>
      </w:r>
    </w:p>
    <w:p>
      <w:r>
        <w:rPr>
          <w:rFonts w:ascii="宋体" w:hAnsi="宋体" w:eastAsia="宋体"/>
          <w:sz w:val="24"/>
        </w:rPr>
        <w:t>施文斐著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性别书写与近世短篇话本小说中的价值观念变迁研究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本书出售、求购地址：https://www.jiaokey.com/book/detail/14508992.html</w:t>
      </w:r>
    </w:p>
    <w:p>
      <w:r>
        <w:t>更多相关图书推荐：https://www.jiaokey.com</w:t>
      </w:r>
    </w:p>
    <w:p>
      <w:r>
        <w:t>施文斐著 其他作品：https://www.jiaokey.com/tag/施文斐著.html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关键词搜索：https://www.jiaokey.com/tag/性别书写与近世短篇话本小说中的价值观念变迁研究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