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书名：悠然岁时迁  寻常人家的节气故事</w:t>
      </w:r>
    </w:p>
    <w:p>
      <w:r>
        <w:t>作者：唐玉霞著</w:t>
      </w:r>
    </w:p>
    <w:p>
      <w:r>
        <w:t>出版社：沈阳:万卷出版公司,2018.06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悠然岁时迁  寻常人家的节气故事 评论地址：https://www.jiaokey.com/book/detail/14509139.html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