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书名：中国之棉纺织业</w:t>
      </w:r>
    </w:p>
    <w:p>
      <w:r>
        <w:t>作者：方显廷著</w:t>
      </w:r>
    </w:p>
    <w:p>
      <w:r>
        <w:t>出版社：北京:商务印书馆,2017.12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中国之棉纺织业 评论地址：https://www.jiaokey.com/book/detail/14509372.html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