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书名：北京大学校友忆往录  梦萦未名湖</w:t>
      </w:r>
    </w:p>
    <w:p>
      <w:r>
        <w:t>作者：王大鹏主编；陈立柱，郭庆山副主编</w:t>
      </w:r>
    </w:p>
    <w:p>
      <w:r>
        <w:t>出版社：烟台:黄海数字出版社,2014.04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北京大学校友忆往录  梦萦未名湖 评论地址：https://www.jiaokey.com/book/detail/14509711.html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