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书名：临风赏荷  安之若素</w:t>
      </w:r>
    </w:p>
    <w:p>
      <w:r>
        <w:t>作者：清风阑夜著</w:t>
      </w:r>
    </w:p>
    <w:p>
      <w:r>
        <w:t>出版社：广州:花城出版社,2015.02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临风赏荷  安之若素 评论地址：https://www.jiaokey.com/book/detail/14509979.html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