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书名：南太不了情  一个外交官鲁滨逊式经历</w:t>
      </w:r>
    </w:p>
    <w:p>
      <w:r>
        <w:t>作者：吴钟华著</w:t>
      </w:r>
    </w:p>
    <w:p>
      <w:r>
        <w:t>出版社：成都:四川人民出版社,2014.04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南太不了情  一个外交官鲁滨逊式经历 评论地址：https://www.jiaokey.com/book/detail/14510031.html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