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“外交官看世界”系列丛书  多瑙河之波</w:t>
      </w:r>
    </w:p>
    <w:p>
      <w:r>
        <w:rPr>
          <w:rFonts w:ascii="宋体" w:hAnsi="宋体" w:eastAsia="宋体"/>
          <w:sz w:val="24"/>
        </w:rPr>
        <w:t>蒋本良著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8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0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8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“外交官看世界”系列丛书  多瑙河之波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本书出售、求购地址：https://www.jiaokey.com/book/detail/14510033.html</w:t>
      </w:r>
    </w:p>
    <w:p>
      <w:r>
        <w:t>更多相关图书推荐：https://www.jiaokey.com</w:t>
      </w:r>
    </w:p>
    <w:p>
      <w:r>
        <w:t>蒋本良著 其他作品：https://www.jiaokey.com/tag/蒋本良著.html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关键词搜索：https://www.jiaokey.com/tag/报告文学-作品集.html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