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书名：杨静远童话译作三种  杨柳风</w:t>
      </w:r>
    </w:p>
    <w:p>
      <w:r>
        <w:t>作者：（英）格雷厄姆著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杨静远童话译作三种  杨柳风 评论地址：https://www.jiaokey.com/book/detail/14510044.html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