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国学精粹珍藏版  四大名著  卷4</w:t>
      </w:r>
    </w:p>
    <w:p>
      <w:r>
        <w:rPr>
          <w:rFonts w:ascii="宋体" w:hAnsi="宋体" w:eastAsia="宋体"/>
          <w:sz w:val="24"/>
        </w:rPr>
        <w:t>李志敏主编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国学精粹珍藏版  四大名著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本书出售、求购地址：https://www.jiaokey.com/book/detail/14510055.html</w:t>
      </w:r>
    </w:p>
    <w:p>
      <w:r>
        <w:t>更多相关图书推荐：https://www.jiaokey.com</w:t>
      </w:r>
    </w:p>
    <w:p>
      <w:r>
        <w:t>李志敏主编 其他作品：https://www.jiaokey.com/tag/李志敏主编.html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关键词搜索：https://www.jiaokey.com/tag/国学精粹珍藏版  四大名著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