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书名：童真心象</w:t>
      </w:r>
    </w:p>
    <w:p>
      <w:r>
        <w:t>作者：石占成，李晓坤主编</w:t>
      </w:r>
    </w:p>
    <w:p>
      <w:r>
        <w:t>出版社：北京:现代出版社,2015.02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童真心象 评论地址：https://www.jiaokey.com/book/detail/14510138.html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