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书名：陇上学人文存  赛仓·罗桑华丹卷</w:t>
      </w:r>
    </w:p>
    <w:p>
      <w:r>
        <w:t>作者：赛&lt;font color=Red&gt;仓&lt;/font&gt;·罗桑华丹著；范鹏，王福生主编</w:t>
      </w:r>
    </w:p>
    <w:p>
      <w:r>
        <w:t>出版社：甘肃出版社,2017.12</w:t>
      </w:r>
    </w:p>
    <w:p>
      <w:r>
        <w:t>出版日期：</w:t>
      </w:r>
    </w:p>
    <w:p>
      <w:r>
        <w:t>总页数：434</w:t>
      </w:r>
    </w:p>
    <w:p>
      <w:r>
        <w:t>更多请访问教客网: www.jiaokey.com</w:t>
      </w:r>
    </w:p>
    <w:p>
      <w:r>
        <w:t>陇上学人文存  赛仓·罗桑华丹卷 评论地址：https://www.jiaokey.com/book/detail/14510157.html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