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卷6  编著辑录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门岿文集  卷6  编著辑录 评论地址：https://www.jiaokey.com/book/detail/14510173.html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