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书名：陈祥耀教授治学及诗书创作评论集</w:t>
      </w:r>
    </w:p>
    <w:p>
      <w:r>
        <w:t>作者：徐金凤编</w:t>
      </w:r>
    </w:p>
    <w:p>
      <w:r>
        <w:t>出版社：福州:福建教育出版社,2017.11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陈祥耀教授治学及诗书创作评论集 评论地址：https://www.jiaokey.com/book/detail/14510175.html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