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第1册  郁永河《裨海纪游》研究</w:t>
      </w:r>
    </w:p>
    <w:p>
      <w:r>
        <w:t>作者：陈虹如著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第1册  郁永河《裨海纪游》研究 评论地址：https://www.jiaokey.com/book/detail/14510284.html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