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书名：台湾历史与文化研究辑刊  八编  第11册  检视清代儒学教育在台湾——清代台湾儒学诗研究（上）</w:t>
      </w:r>
    </w:p>
    <w:p>
      <w:r>
        <w:t>作者：洪素香著</w:t>
      </w:r>
    </w:p>
    <w:p>
      <w:r>
        <w:t>出版社：</w:t>
      </w:r>
    </w:p>
    <w:p>
      <w:r>
        <w:t>出版日期：2015</w:t>
      </w:r>
    </w:p>
    <w:p>
      <w:r>
        <w:t>总页数：</w:t>
      </w:r>
    </w:p>
    <w:p>
      <w:r>
        <w:t>更多请访问教客网: www.jiaokey.com</w:t>
      </w:r>
    </w:p>
    <w:p>
      <w:r>
        <w:t>台湾历史与文化研究辑刊  八编  第11册  检视清代儒学教育在台湾——清代台湾儒学诗研究（上） 评论地址：https://www.jiaokey.com/book/detail/14510294.html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