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第12册  检视清代儒学教育在台湾——清代台湾儒学诗研究（下）</w:t>
      </w:r>
    </w:p>
    <w:p>
      <w:r>
        <w:t>作者：洪素香著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第12册  检视清代儒学教育在台湾——清代台湾儒学诗研究（下） 评论地址：https://www.jiaokey.com/book/detail/14510295.html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