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第14册  美援与战后台湾教育</w:t>
      </w:r>
    </w:p>
    <w:p>
      <w:r>
        <w:t>作者：曹曦著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第14册  美援与战后台湾教育 评论地址：https://www.jiaokey.com/book/detail/14510297.html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