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第16册  徐复观思想研究——一个台湾战后思想史的考察（下）</w:t>
      </w:r>
    </w:p>
    <w:p>
      <w:r>
        <w:t>作者：高昆源著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第16册  徐复观思想研究——一个台湾战后思想史的考察（下） 评论地址：https://www.jiaokey.com/book/detail/14510299.html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