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书名：台湾历史与文化研究辑刊  八编  第18册  论日本统治在台湾闽南歌谣之映现（上）</w:t>
      </w:r>
    </w:p>
    <w:p>
      <w:r>
        <w:t>作者：罗文华著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台湾历史与文化研究辑刊  八编  第18册  论日本统治在台湾闽南歌谣之映现（上） 评论地址：https://www.jiaokey.com/book/detail/14510301.html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