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第21册  清领时期的屏东文学研究（下）</w:t>
      </w:r>
    </w:p>
    <w:p>
      <w:r>
        <w:t>作者：王玉辉著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第21册  清领时期的屏东文学研究（下） 评论地址：https://www.jiaokey.com/book/detail/14510304.html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