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第25册  战后台湾小说将军书写之研究</w:t>
      </w:r>
    </w:p>
    <w:p>
      <w:r>
        <w:t>作者：彭婉蕙著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第25册  战后台湾小说将军书写之研究 评论地址：https://www.jiaokey.com/book/detail/14510308.html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