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第26册  迁台女作家域外游记研究（1949-1979）</w:t>
      </w:r>
    </w:p>
    <w:p>
      <w:r>
        <w:t>作者：陈昱蓉著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第26册  迁台女作家域外游记研究（1949-1979） 评论地址：https://www.jiaokey.com/book/detail/14510309.html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