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第27册  教育与文学的纠葛书写——钟肇政《鲁冰花》研究</w:t>
      </w:r>
    </w:p>
    <w:p>
      <w:r>
        <w:t>作者：吴秀绣著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第27册  教育与文学的纠葛书写——钟肇政《鲁冰花》研究 评论地址：https://www.jiaokey.com/book/detail/14510310.html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