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清代外务部  中外关系档案史料丛编  中美关系卷  第2册  通商贸易</w:t>
      </w:r>
    </w:p>
    <w:p>
      <w:r>
        <w:rPr>
          <w:rFonts w:ascii="宋体" w:hAnsi="宋体" w:eastAsia="宋体"/>
          <w:sz w:val="24"/>
        </w:rPr>
        <w:t>中国第一历史档案馆，北京大学，澳大利亚拉筹伯大学编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清代外务部  中外关系档案史料丛编  中美关系卷  第2册  通商贸易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中国第一历史档案馆，北京大学，澳大利亚拉筹伯大学编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本书出售、求购地址：https://www.jiaokey.com/book/detail/14510375.html</w:t>
      </w:r>
    </w:p>
    <w:p>
      <w:r>
        <w:t>更多相关图书推荐：https://www.jiaokey.com</w:t>
      </w:r>
    </w:p>
    <w:p>
      <w:r>
        <w:t>中国第一历史档案馆，北京大学，澳大利亚拉筹伯大学编 其他作品：https://www.jiaokey.com/tag/中国第一历史档案馆，北京大学，澳大利亚拉筹伯大学编.html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关键词搜索：https://www.jiaokey.com/tag/清代外务部  中外关系档案史料丛编  中美关系卷  第2册  通商贸易.html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