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书名：《里西房方药集》《下方寺伤科医录》点校本</w:t>
      </w:r>
    </w:p>
    <w:p>
      <w:r>
        <w:t>作者：傅宏伟编著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总页数：97</w:t>
      </w:r>
    </w:p>
    <w:p>
      <w:r>
        <w:t>更多请访问教客网: www.jiaokey.com</w:t>
      </w:r>
    </w:p>
    <w:p>
      <w:r>
        <w:t>《里西房方药集》《下方寺伤科医录》点校本 评论地址：https://www.jiaokey.com/book/detail/14510465.html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