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书名：每日必读交流术</w:t>
      </w:r>
    </w:p>
    <w:p>
      <w:r>
        <w:t>作者：杨秋琛编著</w:t>
      </w:r>
    </w:p>
    <w:p>
      <w:r>
        <w:t>出版社：哈尔滨:哈尔滨出版社,2016.10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每日必读交流术 评论地址：https://www.jiaokey.com/book/detail/14510666.html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