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书名：客体化世界观的批判与超越  别尔嘉耶夫的末世论形而上学思想研究</w:t>
      </w:r>
    </w:p>
    <w:p>
      <w:r>
        <w:t>作者:周来顺著</w:t>
      </w:r>
    </w:p>
    <w:p>
      <w:r>
        <w:t>出版社:哈尔滨:黑龙江人民出版社,2017.01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客体化世界观的批判与超越  别尔嘉耶夫的末世论形而上学思想研究评论地址：https://www.jiaokey.com/book/detail/14510829.html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