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书名：太阳船上的孩子</w:t>
      </w:r>
    </w:p>
    <w:p>
      <w:r>
        <w:t>作者：（塞尔维亚）雅丝米娜·米哈伊洛维奇著</w:t>
      </w:r>
    </w:p>
    <w:p>
      <w:r>
        <w:t>出版社：杭州:浙江文艺出版社,2018.08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太阳船上的孩子 评论地址：https://www.jiaokey.com/book/detail/14510932.html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