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钱江“心”声  浙江省心血管内科发展历程</w:t>
      </w:r>
    </w:p>
    <w:p>
      <w:r>
        <w:rPr>
          <w:rFonts w:ascii="宋体" w:hAnsi="宋体" w:eastAsia="宋体"/>
          <w:sz w:val="24"/>
        </w:rPr>
        <w:t>王建安著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钱江“心”声  浙江省心血管内科发展历程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本书出售、求购地址：https://www.jiaokey.com/book/detail/14510976.html</w:t>
      </w:r>
    </w:p>
    <w:p>
      <w:r>
        <w:t>更多相关图书推荐：https://www.jiaokey.com</w:t>
      </w:r>
    </w:p>
    <w:p>
      <w:r>
        <w:t>王建安著 其他作品：https://www.jiaokey.com/tag/王建安著.html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关键词搜索：https://www.jiaokey.com/tag/钱江“心”声  浙江省心血管内科发展历程.html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