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书名：彭忒西勒亚</w:t>
      </w:r>
    </w:p>
    <w:p>
      <w:r>
        <w:t>作者：海因里希·冯·克莱斯特</w:t>
      </w:r>
    </w:p>
    <w:p>
      <w:r>
        <w:t>出版社：北京:华夏出版社,2018.09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彭忒西勒亚 评论地址：https://www.jiaokey.com/book/detail/14510998.html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