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刑事辩护的思路与要点  大律师许兰亭办案全程指引</w:t>
      </w:r>
    </w:p>
    <w:p>
      <w:r>
        <w:rPr>
          <w:rFonts w:ascii="宋体" w:hAnsi="宋体" w:eastAsia="宋体"/>
          <w:sz w:val="24"/>
        </w:rPr>
        <w:t>许兰亭著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刑事辩护的思路与要点  大律师许兰亭办案全程指引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许兰亭著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本书出售、求购地址：https://www.jiaokey.com/book/detail/14511005.html</w:t>
      </w:r>
    </w:p>
    <w:p>
      <w:r>
        <w:t>更多相关图书推荐：https://www.jiaokey.com</w:t>
      </w:r>
    </w:p>
    <w:p>
      <w:r>
        <w:t>许兰亭著 其他作品：https://www.jiaokey.com/tag/许兰亭著.html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关键词搜索：https://www.jiaokey.com/tag/刑事辩护的思路与要点  大律师许兰亭办案全程指引.html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