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书名：如何欣赏一部电影</w:t>
      </w:r>
    </w:p>
    <w:p>
      <w:r>
        <w:t>作者：（美）托马斯·福斯特著；沈悦译</w:t>
      </w:r>
    </w:p>
    <w:p>
      <w:r>
        <w:t>出版社：海口:南海出版公司,2018.07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如何欣赏一部电影 评论地址：https://www.jiaokey.com/book/detail/14511034.html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