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书名：李希霍芬中国旅行日记  上册</w:t>
      </w:r>
    </w:p>
    <w:p>
      <w:r>
        <w:t>作者：（德）费迪南德·冯·李希霍芬著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李希霍芬中国旅行日记  上册 评论地址：https://www.jiaokey.com/book/detail/14511275.html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