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什么是所有权或对权利和政治的原理的研究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什么是所有权或对权利和政治的原理的研究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本书出售、求购地址：https://www.jiaokey.com/book/detail/14511340.html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关键词搜索：https://www.jiaokey.com/tag/什么是所有权或对权利和政治的原理的研究.html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