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港珠澳大桥澳门口岸管理区项目施工BIM应用与实践</w:t>
      </w:r>
    </w:p>
    <w:p>
      <w:r>
        <w:rPr>
          <w:rFonts w:ascii="宋体" w:hAnsi="宋体" w:eastAsia="宋体"/>
          <w:sz w:val="24"/>
        </w:rPr>
        <w:t>焦向军主编；孙慧峰，潘建谋等副主编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港珠澳大桥澳门口岸管理区项目施工BIM应用与实践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焦向军主编；孙慧峰，潘建谋等副主编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本书出售、求购地址：https://www.jiaokey.com/book/detail/14511541.html</w:t>
      </w:r>
    </w:p>
    <w:p>
      <w:r>
        <w:t>更多相关图书推荐：https://www.jiaokey.com</w:t>
      </w:r>
    </w:p>
    <w:p>
      <w:r>
        <w:t>焦向军主编；孙慧峰，潘建谋等副主编 其他作品：https://www.jiaokey.com/tag/焦向军主编；孙慧峰，潘建谋等副主编.html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关键词搜索：https://www.jiaokey.com/tag/港珠澳大桥澳门口岸管理区项目施工BIM应用与实践.html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