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沿海平原城市雨洪资源利用及风险管理研究  以江苏省连云港市为例</w:t>
      </w:r>
    </w:p>
    <w:p>
      <w:r>
        <w:rPr>
          <w:rFonts w:ascii="宋体" w:hAnsi="宋体" w:eastAsia="宋体"/>
          <w:sz w:val="24"/>
        </w:rPr>
        <w:t>方国华，朱丽向，黄显峰著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沿海平原城市雨洪资源利用及风险管理研究  以江苏省连云港市为例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方国华，朱丽向，黄显峰著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本书出售、求购地址：https://www.jiaokey.com/book/detail/14511545.html</w:t>
      </w:r>
    </w:p>
    <w:p>
      <w:r>
        <w:t>更多相关图书推荐：https://www.jiaokey.com</w:t>
      </w:r>
    </w:p>
    <w:p>
      <w:r>
        <w:t>方国华，朱丽向，黄显峰著 其他作品：https://www.jiaokey.com/tag/方国华，朱丽向，黄显峰著.html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关键词搜索：https://www.jiaokey.com/tag/沿海平原城市雨洪资源利用及风险管理研究  以江苏省连云港市为例.html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