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汽车数据流分析与故障诊断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汽车数据流分析与故障诊断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本书出售、求购地址：https://www.jiaokey.com/book/detail/14511568.html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关键词搜索：https://www.jiaokey.com/tag/汽车数据流分析与故障诊断.html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