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混凝土系杆拱桥加固成套技术研究</w:t>
      </w:r>
    </w:p>
    <w:p>
      <w:r>
        <w:rPr>
          <w:rFonts w:ascii="宋体" w:hAnsi="宋体" w:eastAsia="宋体"/>
          <w:sz w:val="24"/>
        </w:rPr>
        <w:t>刘英，唐国斌著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混凝土系杆拱桥加固成套技术研究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刘英，唐国斌著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本书出售、求购地址：https://www.jiaokey.com/book/detail/14511599.html</w:t>
      </w:r>
    </w:p>
    <w:p>
      <w:r>
        <w:t>更多相关图书推荐：https://www.jiaokey.com</w:t>
      </w:r>
    </w:p>
    <w:p>
      <w:r>
        <w:t>刘英，唐国斌著 其他作品：https://www.jiaokey.com/tag/刘英，唐国斌著.html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关键词搜索：https://www.jiaokey.com/tag/混凝土系杆拱桥加固成套技术研究.html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