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室内设计基础教程  图解照明设计</w:t>
      </w:r>
    </w:p>
    <w:p>
      <w:r>
        <w:rPr>
          <w:rFonts w:ascii="宋体" w:hAnsi="宋体" w:eastAsia="宋体"/>
          <w:sz w:val="24"/>
        </w:rPr>
        <w:t>（日）远藤和广，（日）高桥翔著；吕萌萌，冷雪昌译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室内设计基础教程  图解照明设计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（日）远藤和广，（日）高桥翔著；吕萌萌，冷雪昌译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本书出售、求购地址：https://www.jiaokey.com/book/detail/14511649.html</w:t>
      </w:r>
    </w:p>
    <w:p>
      <w:r>
        <w:t>更多相关图书推荐：https://www.jiaokey.com</w:t>
      </w:r>
    </w:p>
    <w:p>
      <w:r>
        <w:t>（日）远藤和广，（日）高桥翔著；吕萌萌，冷雪昌译 其他作品：https://www.jiaokey.com/tag/（日）远藤和广，（日）高桥翔著；吕萌萌，冷雪昌译.html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关键词搜索：https://www.jiaokey.com/tag/室内设计基础教程  图解照明设计.html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