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书名：道桥与管廊工程概论</w:t>
      </w:r>
    </w:p>
    <w:p>
      <w:r>
        <w:t>作者:马洪建，袁其华主编；范雪，于佳副主编</w:t>
      </w:r>
    </w:p>
    <w:p>
      <w:r>
        <w:t>出版社:武汉大学出版社</w:t>
      </w:r>
    </w:p>
    <w:p>
      <w:r>
        <w:t>出版日期：2018.05</w:t>
      </w:r>
    </w:p>
    <w:p>
      <w:r>
        <w:t>总页数：303</w:t>
      </w:r>
    </w:p>
    <w:p>
      <w:r>
        <w:t>更多请访问教客网:www.jiaokey.com</w:t>
      </w:r>
    </w:p>
    <w:p>
      <w:r>
        <w:t>道桥与管廊工程概论评论地址：https://www.jiaokey.com/book/detail/14511674.html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