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中小跨径混凝土梁桥</w:t>
      </w:r>
    </w:p>
    <w:p>
      <w:r>
        <w:rPr>
          <w:rFonts w:ascii="宋体" w:hAnsi="宋体" w:eastAsia="宋体"/>
          <w:sz w:val="24"/>
        </w:rPr>
        <w:t>杨虎根，陈晶，杨志军，严允中编著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中小跨径混凝土梁桥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杨虎根，陈晶，杨志军，严允中编著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本书出售、求购地址：https://www.jiaokey.com/book/detail/14511697.html</w:t>
      </w:r>
    </w:p>
    <w:p>
      <w:r>
        <w:t>更多相关图书推荐：https://www.jiaokey.com</w:t>
      </w:r>
    </w:p>
    <w:p>
      <w:r>
        <w:t>杨虎根，陈晶，杨志军，严允中编著 其他作品：https://www.jiaokey.com/tag/杨虎根，陈晶，杨志军，严允中编著.html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关键词搜索：https://www.jiaokey.com/tag/中小跨径混凝土梁桥.html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