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书名：填充床电极反应器水处理基础理论</w:t>
      </w:r>
    </w:p>
    <w:p>
      <w:r>
        <w:t>作者：王立章，赵跃民著</w:t>
      </w:r>
    </w:p>
    <w:p>
      <w:r>
        <w:t>出版社：徐州：中国矿业大学出版社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填充床电极反应器水处理基础理论 评论地址：https://www.jiaokey.com/book/detail/14511743.html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